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038B" w14:textId="77777777" w:rsidR="00D40568" w:rsidRDefault="00667607">
      <w:pPr>
        <w:jc w:val="center"/>
      </w:pPr>
      <w:r>
        <w:rPr>
          <w:b/>
          <w:sz w:val="28"/>
        </w:rPr>
        <w:t>FORMULARIO DE DESISTIMIENTO / DEVOLUCIÓN</w:t>
      </w:r>
    </w:p>
    <w:p w14:paraId="423FAD0F" w14:textId="77777777" w:rsidR="00D40568" w:rsidRDefault="00667607">
      <w:r>
        <w:t>(Solo debe cumplimentar y enviar el presente formulario si desea desistir del contrato o devolver el producto)</w:t>
      </w:r>
    </w:p>
    <w:p w14:paraId="1FDEEFD1" w14:textId="77777777" w:rsidR="00D40568" w:rsidRDefault="00667607">
      <w:r>
        <w:t>A la atención de:</w:t>
      </w:r>
      <w:r>
        <w:br/>
        <w:t>Ventalki, S.L.</w:t>
      </w:r>
      <w:r>
        <w:br/>
        <w:t xml:space="preserve">Polígono Industrial Os Acivros, vial B, parcela 38, CP 27519, </w:t>
      </w:r>
      <w:r>
        <w:t>Chantada - Lugo</w:t>
      </w:r>
      <w:r>
        <w:br/>
        <w:t>info@electrodomesticosbaratos.gal</w:t>
      </w:r>
      <w:r>
        <w:br/>
        <w:t>www.electrodomesticosbaratos.gal</w:t>
      </w:r>
    </w:p>
    <w:p w14:paraId="46A2F6D3" w14:textId="77777777" w:rsidR="00D40568" w:rsidRDefault="00667607">
      <w:r>
        <w:t>Por la presente le comunico que desisto de mi contrato de venta del siguiente bien / de prestación del siguiente servicio:</w:t>
      </w:r>
    </w:p>
    <w:p w14:paraId="74E3C495" w14:textId="77777777" w:rsidR="00D40568" w:rsidRDefault="00667607">
      <w:r>
        <w:rPr>
          <w:b/>
        </w:rPr>
        <w:t>Pedido nº:</w:t>
      </w:r>
      <w:r>
        <w:t xml:space="preserve"> </w:t>
      </w:r>
    </w:p>
    <w:p w14:paraId="60F9705A" w14:textId="1C557F4F" w:rsidR="00D40568" w:rsidRDefault="00667607">
      <w:r>
        <w:rPr>
          <w:b/>
        </w:rPr>
        <w:t>Fecha de pedido:</w:t>
      </w:r>
    </w:p>
    <w:p w14:paraId="5C582002" w14:textId="77777777" w:rsidR="00D40568" w:rsidRDefault="00667607">
      <w:r>
        <w:rPr>
          <w:b/>
        </w:rPr>
        <w:t>Fecha de recepción:</w:t>
      </w:r>
      <w:r>
        <w:t xml:space="preserve"> </w:t>
      </w:r>
    </w:p>
    <w:p w14:paraId="3BD0DB79" w14:textId="77777777" w:rsidR="00D40568" w:rsidRDefault="00667607">
      <w:r>
        <w:rPr>
          <w:b/>
        </w:rPr>
        <w:t>Nombre del consumidor:</w:t>
      </w:r>
      <w:r>
        <w:t xml:space="preserve"> </w:t>
      </w:r>
    </w:p>
    <w:p w14:paraId="56807644" w14:textId="77777777" w:rsidR="00D40568" w:rsidRDefault="00667607">
      <w:r>
        <w:rPr>
          <w:b/>
        </w:rPr>
        <w:t>Dirección del consumidor:</w:t>
      </w:r>
      <w:r>
        <w:t xml:space="preserve"> </w:t>
      </w:r>
    </w:p>
    <w:p w14:paraId="1945E938" w14:textId="77777777" w:rsidR="00D40568" w:rsidRDefault="00667607">
      <w:r>
        <w:rPr>
          <w:b/>
        </w:rPr>
        <w:t>Correo electrónico:</w:t>
      </w:r>
      <w:r>
        <w:t xml:space="preserve"> </w:t>
      </w:r>
    </w:p>
    <w:p w14:paraId="2A10CD01" w14:textId="77777777" w:rsidR="00D40568" w:rsidRDefault="00667607">
      <w:r>
        <w:rPr>
          <w:b/>
        </w:rPr>
        <w:t>Motivo de la devolución (opcional):</w:t>
      </w:r>
      <w:r>
        <w:t xml:space="preserve"> </w:t>
      </w:r>
    </w:p>
    <w:p w14:paraId="61957A06" w14:textId="77777777" w:rsidR="00D40568" w:rsidRDefault="00667607">
      <w:r>
        <w:br/>
        <w:t>Firma del consumidor (solo si el formulario se presenta en papel):</w:t>
      </w:r>
    </w:p>
    <w:p w14:paraId="3E773024" w14:textId="77777777" w:rsidR="00D40568" w:rsidRDefault="00667607">
      <w:r>
        <w:t>___________________________</w:t>
      </w:r>
    </w:p>
    <w:p w14:paraId="7D7EA77F" w14:textId="77777777" w:rsidR="00D40568" w:rsidRDefault="00667607">
      <w:r>
        <w:t>Fecha: ___ / ___ / ______</w:t>
      </w:r>
    </w:p>
    <w:p w14:paraId="7EECABD8" w14:textId="77777777" w:rsidR="00D40568" w:rsidRDefault="00667607">
      <w:r>
        <w:br/>
        <w:t>Instrucciones de envío:</w:t>
      </w:r>
    </w:p>
    <w:p w14:paraId="58896F49" w14:textId="77777777" w:rsidR="00D40568" w:rsidRDefault="00667607">
      <w:r>
        <w:t>Puede enviar este formulario por correo electrónico a info@electrodomesticosbaratos.gal o por correo postal a la dirección indicada arriba. También puede rellenarlo online en www.electrodomesticosbaratos.gal si su pedido se realizó a través de la web.</w:t>
      </w:r>
    </w:p>
    <w:sectPr w:rsidR="00D405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7607"/>
    <w:rsid w:val="00AA1D8D"/>
    <w:rsid w:val="00B47730"/>
    <w:rsid w:val="00CB0664"/>
    <w:rsid w:val="00D405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7A9C9"/>
  <w14:defaultImageDpi w14:val="300"/>
  <w15:docId w15:val="{89769C77-B4D0-41F3-A460-4B8CFE10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2013-12-23T23:15:00Z</dcterms:created>
  <dcterms:modified xsi:type="dcterms:W3CDTF">2025-11-24T11:55:00Z</dcterms:modified>
  <cp:category/>
</cp:coreProperties>
</file>